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那时，梦春花正开：我所知道的“洪岭土共”始末</w:t>
      </w:r>
    </w:p>
    <w:p>
      <w:r>
        <w:rPr>
          <w:rFonts w:ascii="宋体" w:hAnsi="宋体" w:eastAsia="宋体"/>
          <w:sz w:val="24"/>
        </w:rPr>
        <w:t>肖亥整理；潘国琅口述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那时，梦春花正开：我所知道的“洪岭土共”始末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肖亥整理；潘国琅口述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浙江天目书院文学社；亚太国际出版有限公司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本书出售、求购地址：https://www.jiaokey.com/book/detail/13723708.html</w:t>
      </w:r>
    </w:p>
    <w:p>
      <w:r>
        <w:t>更多相关图书推荐：https://www.jiaokey.com</w:t>
      </w:r>
    </w:p>
    <w:p>
      <w:r>
        <w:t>肖亥整理；潘国琅口述 其他作品：https://www.jiaokey.com/tag/肖亥整理；潘国琅口述.html</w:t>
      </w:r>
    </w:p>
    <w:p>
      <w:r>
        <w:t>浙江天目书院文学社；亚太国际出版有限公司 出版图书：https://www.jiaokey.com/tag/浙江天目书院文学社；亚太国际出版有限公司.html</w:t>
      </w:r>
    </w:p>
    <w:p>
      <w:r>
        <w:t>关键词搜索：https://www.jiaokey.com/tag/那时，梦春花正开：我所知道的“洪岭土共”始末.html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