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名师足迹：人才库专集之二  逝者如斯</w:t>
      </w:r>
    </w:p>
    <w:p>
      <w:r>
        <w:rPr>
          <w:rFonts w:ascii="宋体" w:hAnsi="宋体" w:eastAsia="宋体"/>
          <w:sz w:val="24"/>
        </w:rPr>
        <w:t>陈望儿著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名师足迹：人才库专集之二  逝者如斯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本书出售、求购地址：https://www.jiaokey.com/book/detail/13723692.html</w:t>
      </w:r>
    </w:p>
    <w:p>
      <w:r>
        <w:t>更多相关图书推荐：https://www.jiaokey.com</w:t>
      </w:r>
    </w:p>
    <w:p>
      <w:r>
        <w:t>陈望儿著 其他作品：https://www.jiaokey.com/tag/陈望儿著.html</w:t>
      </w:r>
    </w:p>
    <w:p>
      <w:r>
        <w:t>关键词搜索：https://www.jiaokey.com/tag/名师足迹：人才库专集之二  逝者如斯.html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