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书名：第七届森博会组委会第二次会议材料汇编</w:t>
      </w:r>
    </w:p>
    <w:p>
      <w:r>
        <w:t>作者：&lt;font color=Red&gt;森&lt;/font&gt;博会组委会办公室编</w:t>
      </w:r>
    </w:p>
    <w:p>
      <w:r>
        <w:t>出版社：2010.10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第七届森博会组委会第二次会议材料汇编 评论地址：https://www.jiaokey.com/book/detail/13723687.html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