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听山里人讲故事  浙西大峡谷里的一组古今趣谈</w:t>
      </w:r>
    </w:p>
    <w:p>
      <w:r>
        <w:rPr>
          <w:rFonts w:ascii="宋体" w:hAnsi="宋体" w:eastAsia="宋体"/>
          <w:sz w:val="24"/>
        </w:rPr>
        <w:t>潘庆平编著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听山里人讲故事  浙西大峡谷里的一组古今趣谈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潘庆平编著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本书出售、求购地址：https://www.jiaokey.com/book/detail/13723639.html</w:t>
      </w:r>
    </w:p>
    <w:p>
      <w:r>
        <w:t>更多相关图书推荐：https://www.jiaokey.com</w:t>
      </w:r>
    </w:p>
    <w:p>
      <w:r>
        <w:t>潘庆平编著 其他作品：https://www.jiaokey.com/tag/潘庆平编著.html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关键词搜索：https://www.jiaokey.com/tag/听山里人讲故事  浙西大峡谷里的一组古今趣谈.html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