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书名：可爱的临安</w:t>
      </w:r>
    </w:p>
    <w:p>
      <w:r>
        <w:t>作者：郎宗月，吴苗正主编；周生根，周华翔，章向明，诸林森副主编</w:t>
      </w:r>
    </w:p>
    <w:p>
      <w:r>
        <w:t>出版社：杭州：浙江人民出版社</w:t>
      </w:r>
    </w:p>
    <w:p>
      <w:r>
        <w:t>出版日期：2000.11</w:t>
      </w:r>
    </w:p>
    <w:p>
      <w:r>
        <w:t>总页数：178</w:t>
      </w:r>
    </w:p>
    <w:p>
      <w:r>
        <w:t>更多请访问教客网: www.jiaokey.com</w:t>
      </w:r>
    </w:p>
    <w:p>
      <w:r>
        <w:t>可爱的临安 评论地址：https://www.jiaokey.com/book/detail/13723635.html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