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书名：丰茶帅姓族谱  2008年新修</w:t>
      </w:r>
    </w:p>
    <w:p>
      <w:r>
        <w:t>作者：</w:t>
      </w:r>
    </w:p>
    <w:p>
      <w:r>
        <w:t>出版社：临安市帅姓宗亲会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丰茶帅姓族谱  2008年新修 评论地址：https://www.jiaokey.com/book/detail/13723603.html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