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钱镠研究会会刊  试刊号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钱镠研究会会刊  试刊号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本书出售、求购地址：https://www.jiaokey.com/book/detail/13723580.html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钱镠研究会会刊  试刊号.html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