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雏鹰科技情  小院士论文集</w:t>
      </w:r>
    </w:p>
    <w:p>
      <w:r>
        <w:rPr>
          <w:rFonts w:ascii="宋体" w:hAnsi="宋体" w:eastAsia="宋体"/>
          <w:sz w:val="24"/>
        </w:rPr>
        <w:t>陈潮林主编；吕伟成，方勇华编辑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雏鹰科技情  小院士论文集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陈潮林主编；吕伟成，方勇华编辑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临安市交口少年科学院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本书出售、求购地址：https://www.jiaokey.com/book/detail/13723579.html</w:t>
      </w:r>
    </w:p>
    <w:p>
      <w:r>
        <w:t>更多相关图书推荐：https://www.jiaokey.com</w:t>
      </w:r>
    </w:p>
    <w:p>
      <w:r>
        <w:t>陈潮林主编；吕伟成，方勇华编辑 其他作品：https://www.jiaokey.com/tag/陈潮林主编；吕伟成，方勇华编辑.html</w:t>
      </w:r>
    </w:p>
    <w:p>
      <w:r>
        <w:t>临安市交口少年科学院 出版图书：https://www.jiaokey.com/tag/临安市交口少年科学院.html</w:t>
      </w:r>
    </w:p>
    <w:p>
      <w:r>
        <w:t>关键词搜索：https://www.jiaokey.com/tag/雏鹰科技情  小院士论文集.html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