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创新教育研究  浙江省写作学会、省中语会  2006年会论文选</w:t>
      </w:r>
    </w:p>
    <w:p>
      <w:r>
        <w:rPr>
          <w:rFonts w:ascii="宋体" w:hAnsi="宋体" w:eastAsia="宋体"/>
          <w:sz w:val="24"/>
        </w:rPr>
        <w:t>金健人，屠树勋主编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创新教育研究  浙江省写作学会、省中语会  2006年会论文选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金健人，屠树勋主编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本书出售、求购地址：https://www.jiaokey.com/book/detail/13723526.html</w:t>
      </w:r>
    </w:p>
    <w:p>
      <w:r>
        <w:t>更多相关图书推荐：https://www.jiaokey.com</w:t>
      </w:r>
    </w:p>
    <w:p>
      <w:r>
        <w:t>金健人，屠树勋主编 其他作品：https://www.jiaokey.com/tag/金健人，屠树勋主编.html</w:t>
      </w:r>
    </w:p>
    <w:p>
      <w:r>
        <w:t>天津社会科学出版社 出版图书：https://www.jiaokey.com/tag/天津社会科学出版社.html</w:t>
      </w:r>
    </w:p>
    <w:p>
      <w:r>
        <w:t>关键词搜索：https://www.jiaokey.com/tag/创新教育研究  浙江省写作学会、省中语会  2006年会论文选.html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