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守护心灵：临安市写作学会文论集</w:t>
      </w:r>
    </w:p>
    <w:p>
      <w:r>
        <w:rPr>
          <w:rFonts w:ascii="宋体" w:hAnsi="宋体" w:eastAsia="宋体"/>
          <w:sz w:val="24"/>
        </w:rPr>
        <w:t>唐剑平主编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守护心灵：临安市写作学会文论集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本书出售、求购地址：https://www.jiaokey.com/book/detail/13723505.html</w:t>
      </w:r>
    </w:p>
    <w:p>
      <w:r>
        <w:t>更多相关图书推荐：https://www.jiaokey.com</w:t>
      </w:r>
    </w:p>
    <w:p>
      <w:r>
        <w:t>唐剑平主编 其他作品：https://www.jiaokey.com/tag/唐剑平主编.html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关键词搜索：https://www.jiaokey.com/tag/守护心灵：临安市写作学会文论集.html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