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书名：书画童年：临安市横畈小学书画优秀作品集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书画童年：临安市横畈小学书画优秀作品集 评论地址：https://www.jiaokey.com/book/detail/13723490.html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