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红楼梦里的人事奥秘与启迪  走向理性时代的《红楼梦》人物论</w:t>
      </w:r>
    </w:p>
    <w:p>
      <w:r>
        <w:rPr>
          <w:rFonts w:ascii="宋体" w:hAnsi="宋体" w:eastAsia="宋体"/>
          <w:sz w:val="24"/>
        </w:rPr>
        <w:t>陈国学著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红楼梦里的人事奥秘与启迪  走向理性时代的《红楼梦》人物论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本书出售、求购地址：https://www.jiaokey.com/book/detail/13723445.html</w:t>
      </w:r>
    </w:p>
    <w:p>
      <w:r>
        <w:t>更多相关图书推荐：https://www.jiaokey.com</w:t>
      </w:r>
    </w:p>
    <w:p>
      <w:r>
        <w:t>陈国学著 其他作品：https://www.jiaokey.com/tag/陈国学著.html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关键词搜索：https://www.jiaokey.com/tag/红楼梦里的人事奥秘与启迪  走向理性时代的《红楼梦》人物论.html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