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人民法院独立审判与舆论监督关系研究</w:t>
      </w:r>
    </w:p>
    <w:p>
      <w:r>
        <w:rPr>
          <w:rFonts w:ascii="宋体" w:hAnsi="宋体" w:eastAsia="宋体"/>
          <w:sz w:val="24"/>
        </w:rPr>
        <w:t>时永才，高一飞主编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人民法院独立审判与舆论监督关系研究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时永才，高一飞主编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本书出售、求购地址：https://www.jiaokey.com/book/detail/13723438.html</w:t>
      </w:r>
    </w:p>
    <w:p>
      <w:r>
        <w:t>更多相关图书推荐：https://www.jiaokey.com</w:t>
      </w:r>
    </w:p>
    <w:p>
      <w:r>
        <w:t>时永才，高一飞主编 其他作品：https://www.jiaokey.com/tag/时永才，高一飞主编.html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关键词搜索：https://www.jiaokey.com/tag/人民法院独立审判与舆论监督关系研究.html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