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曲终人在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曲终人在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本书出售、求购地址：https://www.jiaokey.com/book/detail/13723433.html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关键词搜索：https://www.jiaokey.com/tag/曲终人在.html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