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流动人口城市基本公共品需求表达研究</w:t>
      </w:r>
    </w:p>
    <w:p>
      <w:r>
        <w:rPr>
          <w:rFonts w:ascii="宋体" w:hAnsi="宋体" w:eastAsia="宋体"/>
          <w:sz w:val="24"/>
        </w:rPr>
        <w:t>游振宇著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流动人口城市基本公共品需求表达研究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本书出售、求购地址：https://www.jiaokey.com/book/detail/13723431.html</w:t>
      </w:r>
    </w:p>
    <w:p>
      <w:r>
        <w:t>更多相关图书推荐：https://www.jiaokey.com</w:t>
      </w:r>
    </w:p>
    <w:p>
      <w:r>
        <w:t>游振宇著 其他作品：https://www.jiaokey.com/tag/游振宇著.html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关键词搜索：https://www.jiaokey.com/tag/流动人口城市基本公共品需求表达研究.html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