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书名：例外的理论</w:t>
      </w:r>
    </w:p>
    <w:p>
      <w:r>
        <w:t>作者：（法）菲利普·索莱尔斯（PhilippeSollers）著</w:t>
      </w:r>
    </w:p>
    <w:p>
      <w:r>
        <w:t>出版社：郑州:河南大学出版社,2015.02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例外的理论 评论地址：https://www.jiaokey.com/book/detail/13723426.html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