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开心就好  两个“老家伙”的蜜月花样</w:t>
      </w:r>
    </w:p>
    <w:p>
      <w:r>
        <w:rPr>
          <w:rFonts w:ascii="宋体" w:hAnsi="宋体" w:eastAsia="宋体"/>
          <w:sz w:val="24"/>
        </w:rPr>
        <w:t>（美）薇薇安·斯威夫特著；周行译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开心就好  两个“老家伙”的蜜月花样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（美）薇薇安·斯威夫特著；周行译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本书出售、求购地址：https://www.jiaokey.com/book/detail/13723367.html</w:t>
      </w:r>
    </w:p>
    <w:p>
      <w:r>
        <w:t>更多相关图书推荐：https://www.jiaokey.com</w:t>
      </w:r>
    </w:p>
    <w:p>
      <w:r>
        <w:t>（美）薇薇安·斯威夫特著；周行译 其他作品：https://www.jiaokey.com/tag/（美）薇薇安·斯威夫特著；周行译.html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关键词搜索：https://www.jiaokey.com/tag/开心就好  两个“老家伙”的蜜月花样.html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