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提升个人影响力的十大工具</w:t>
      </w:r>
    </w:p>
    <w:p>
      <w:r>
        <w:rPr>
          <w:rFonts w:ascii="宋体" w:hAnsi="宋体" w:eastAsia="宋体"/>
          <w:sz w:val="24"/>
        </w:rPr>
        <w:t>（美）克里斯·赫尔德（ChrisHelder）著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提升个人影响力的十大工具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（美）克里斯·赫尔德（ChrisHelder）著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本书出售、求购地址：https://www.jiaokey.com/book/detail/13723362.html</w:t>
      </w:r>
    </w:p>
    <w:p>
      <w:r>
        <w:t>更多相关图书推荐：https://www.jiaokey.com</w:t>
      </w:r>
    </w:p>
    <w:p>
      <w:r>
        <w:t>（美）克里斯·赫尔德（ChrisHelder）著 其他作品：https://www.jiaokey.com/tag/（美）克里斯·赫尔德（ChrisHelder）著.html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关键词搜索：https://www.jiaokey.com/tag/提升个人影响力的十大工具.html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