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书名：自我的风景</w:t>
      </w:r>
    </w:p>
    <w:p>
      <w:r>
        <w:t>作者：陆建德著</w:t>
      </w:r>
    </w:p>
    <w:p>
      <w:r>
        <w:t>出版社：广州:花城出版社,2015.03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自我的风景 评论地址：https://www.jiaokey.com/book/detail/13723323.html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