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通往“双赢”之路  中美经贸关系研究</w:t>
      </w:r>
    </w:p>
    <w:p>
      <w:r>
        <w:rPr>
          <w:rFonts w:ascii="宋体" w:hAnsi="宋体" w:eastAsia="宋体"/>
          <w:sz w:val="24"/>
        </w:rPr>
        <w:t>田丰著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通往“双赢”之路  中美经贸关系研究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本书出售、求购地址：https://www.jiaokey.com/book/detail/13723315.html</w:t>
      </w:r>
    </w:p>
    <w:p>
      <w:r>
        <w:t>更多相关图书推荐：https://www.jiaokey.com</w:t>
      </w:r>
    </w:p>
    <w:p>
      <w:r>
        <w:t>田丰著 其他作品：https://www.jiaokey.com/tag/田丰著.html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关键词搜索：https://www.jiaokey.com/tag/通往“双赢”之路  中美经贸关系研究.html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