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书名：掌控力  用创业运作系统实现企业卓越运营</w:t>
      </w:r>
    </w:p>
    <w:p>
      <w:r>
        <w:t>作者：（美）吉诺·威克曼（GINOWICKMAN）著；张哲译</w:t>
      </w:r>
    </w:p>
    <w:p>
      <w:r>
        <w:t>出版社：北京：机械工业出版社</w:t>
      </w:r>
    </w:p>
    <w:p>
      <w:r>
        <w:t>出版日期：2015</w:t>
      </w:r>
    </w:p>
    <w:p>
      <w:r>
        <w:t>总页数：216</w:t>
      </w:r>
    </w:p>
    <w:p>
      <w:r>
        <w:t>更多请访问教客网: www.jiaokey.com</w:t>
      </w:r>
    </w:p>
    <w:p>
      <w:r>
        <w:t>掌控力  用创业运作系统实现企业卓越运营 评论地址：https://www.jiaokey.com/book/detail/13723313.html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