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大学英语四级综合辅导一本通提分必备教程</w:t>
      </w:r>
    </w:p>
    <w:p>
      <w:r>
        <w:rPr>
          <w:rFonts w:ascii="宋体" w:hAnsi="宋体" w:eastAsia="宋体"/>
          <w:sz w:val="24"/>
        </w:rPr>
        <w:t>张鹏，晏国莉主编；曹扬波，邱鹄，马玉副主编；楚建伟，杨芳，邱鹄，马玉，曹扬波，晏国莉，邹郝晶编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大学英语四级综合辅导一本通提分必备教程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张鹏，晏国莉主编；曹扬波，邱鹄，马玉副主编；楚建伟，杨芳，邱鹄，马玉，曹扬波，晏国莉，邹郝晶编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本书出售、求购地址：https://www.jiaokey.com/book/detail/13723305.html</w:t>
      </w:r>
    </w:p>
    <w:p>
      <w:r>
        <w:t>更多相关图书推荐：https://www.jiaokey.com</w:t>
      </w:r>
    </w:p>
    <w:p>
      <w:r>
        <w:t>张鹏，晏国莉主编；曹扬波，邱鹄，马玉副主编；楚建伟，杨芳，邱鹄，马玉，曹扬波，晏国莉，邹郝晶编 其他作品：https://www.jiaokey.com/tag/张鹏，晏国莉主编；曹扬波，邱鹄，马玉副主编；楚建伟，杨芳，邱鹄，马玉，曹扬波，晏国莉，邹郝晶编.html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关键词搜索：https://www.jiaokey.com/tag/大学英语四级综合辅导一本通提分必备教程.html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