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二战精锐对决  库尔斯克战役中的德军“帝国”师</w:t>
      </w:r>
    </w:p>
    <w:p>
      <w:r>
        <w:rPr>
          <w:rFonts w:ascii="宋体" w:hAnsi="宋体" w:eastAsia="宋体"/>
          <w:sz w:val="24"/>
        </w:rPr>
        <w:t>（英）戴维·波特著；姚军译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二战精锐对决  库尔斯克战役中的德军“帝国”师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（英）戴维·波特著；姚军译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本书出售、求购地址：https://www.jiaokey.com/book/detail/13723298.html</w:t>
      </w:r>
    </w:p>
    <w:p>
      <w:r>
        <w:t>更多相关图书推荐：https://www.jiaokey.com</w:t>
      </w:r>
    </w:p>
    <w:p>
      <w:r>
        <w:t>（英）戴维·波特著；姚军译 其他作品：https://www.jiaokey.com/tag/（英）戴维·波特著；姚军译.html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关键词搜索：https://www.jiaokey.com/tag/二战精锐对决  库尔斯克战役中的德军“帝国”师.html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