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大学英语四级段落翻译提分必备</w:t>
      </w:r>
    </w:p>
    <w:p>
      <w:r>
        <w:rPr>
          <w:rFonts w:ascii="宋体" w:hAnsi="宋体" w:eastAsia="宋体"/>
          <w:sz w:val="24"/>
        </w:rPr>
        <w:t>孙文侠主编；战盈，曾晶晶，江世强编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大学英语四级段落翻译提分必备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孙文侠主编；战盈，曾晶晶，江世强编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本书出售、求购地址：https://www.jiaokey.com/book/detail/13723280.html</w:t>
      </w:r>
    </w:p>
    <w:p>
      <w:r>
        <w:t>更多相关图书推荐：https://www.jiaokey.com</w:t>
      </w:r>
    </w:p>
    <w:p>
      <w:r>
        <w:t>孙文侠主编；战盈，曾晶晶，江世强编 其他作品：https://www.jiaokey.com/tag/孙文侠主编；战盈，曾晶晶，江世强编.html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关键词搜索：https://www.jiaokey.com/tag/大学英语四级段落翻译提分必备.html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