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拓新之旅  巴斯夫与中国缘起1885</w:t>
      </w:r>
    </w:p>
    <w:p>
      <w:r>
        <w:rPr>
          <w:rFonts w:ascii="宋体" w:hAnsi="宋体" w:eastAsia="宋体"/>
          <w:sz w:val="24"/>
        </w:rPr>
        <w:t>MICHAELGRABICKI（葛睿齐）著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拓新之旅  巴斯夫与中国缘起1885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MICHAELGRABICKI（葛睿齐）著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本书出售、求购地址：https://www.jiaokey.com/book/detail/13723279.html</w:t>
      </w:r>
    </w:p>
    <w:p>
      <w:r>
        <w:t>更多相关图书推荐：https://www.jiaokey.com</w:t>
      </w:r>
    </w:p>
    <w:p>
      <w:r>
        <w:t>MICHAELGRABICKI（葛睿齐）著 其他作品：https://www.jiaokey.com/tag/MICHAELGRABICKI（葛睿齐）著.html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关键词搜索：https://www.jiaokey.com/tag/拓新之旅  巴斯夫与中国缘起1885.html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