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流传在老北京胡同里的趣闻传说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流传在老北京胡同里的趣闻传说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本书出售、求购地址：https://www.jiaokey.com/book/detail/13723272.html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关键词搜索：https://www.jiaokey.com/tag/流传在老北京胡同里的趣闻传说.html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