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教会大学与民族主义  以齐鲁大学学生群体为中心  1864-1937</w:t>
      </w:r>
    </w:p>
    <w:p>
      <w:r>
        <w:rPr>
          <w:rFonts w:ascii="宋体" w:hAnsi="宋体" w:eastAsia="宋体"/>
          <w:sz w:val="24"/>
        </w:rPr>
        <w:t>徐保安著；朱庆葆主编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教会大学与民族主义  以齐鲁大学学生群体为中心  1864-1937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徐保安著；朱庆葆主编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本书出售、求购地址：https://www.jiaokey.com/book/detail/13723268.html</w:t>
      </w:r>
    </w:p>
    <w:p>
      <w:r>
        <w:t>更多相关图书推荐：https://www.jiaokey.com</w:t>
      </w:r>
    </w:p>
    <w:p>
      <w:r>
        <w:t>徐保安著；朱庆葆主编 其他作品：https://www.jiaokey.com/tag/徐保安著；朱庆葆主编.html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关键词搜索：https://www.jiaokey.com/tag/教会大学与民族主义  以齐鲁大学学生群体为中心  1864-1937.html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