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杨家将传  青少版</w:t>
      </w:r>
    </w:p>
    <w:p>
      <w:r>
        <w:rPr>
          <w:rFonts w:ascii="宋体" w:hAnsi="宋体" w:eastAsia="宋体"/>
          <w:sz w:val="24"/>
        </w:rPr>
        <w:t>（明）熊大木著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5020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72325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5020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杨家将传  青少版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（明）熊大木著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武汉:长江少年儿童出版社,2014.05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章回小说-中国-明代-缩写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本书出售、求购地址：https://www.jiaokey.com/book/detail/13723250.html</w:t>
      </w:r>
    </w:p>
    <w:p>
      <w:r>
        <w:t>更多相关图书推荐：https://www.jiaokey.com</w:t>
      </w:r>
    </w:p>
    <w:p>
      <w:r>
        <w:t>（明）熊大木著 其他作品：https://www.jiaokey.com/tag/（明）熊大木著.html</w:t>
      </w:r>
    </w:p>
    <w:p>
      <w:r>
        <w:t>武汉:长江少年儿童出版社,2014.05 出版图书：https://www.jiaokey.com/tag/武汉:长江少年儿童出版社,2014.05.html</w:t>
      </w:r>
    </w:p>
    <w:p>
      <w:r>
        <w:t>关键词搜索：https://www.jiaokey.com/tag/章回小说-中国-明代-缩写.html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