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理解死亡</w:t>
      </w:r>
    </w:p>
    <w:p>
      <w:r>
        <w:rPr>
          <w:rFonts w:ascii="宋体" w:hAnsi="宋体" w:eastAsia="宋体"/>
          <w:sz w:val="24"/>
        </w:rPr>
        <w:t>阿鲁老和尚著；朱胤帅，李晓雪译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阿鲁老和尚著；朱胤帅，李晓雪译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本书出售、求购地址：https://www.jiaokey.com/book/detail/13723246.html</w:t>
      </w:r>
    </w:p>
    <w:p>
      <w:r>
        <w:t>更多相关图书推荐：https://www.jiaokey.com</w:t>
      </w:r>
    </w:p>
    <w:p>
      <w:r>
        <w:t>阿鲁老和尚著；朱胤帅，李晓雪译 其他作品：https://www.jiaokey.com/tag/阿鲁老和尚著；朱胤帅，李晓雪译.html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关键词搜索：https://www.jiaokey.com/tag/理解死亡.html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