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所有的裂痕都能照进阳光  智慧人生的包容活法</w:t>
      </w:r>
    </w:p>
    <w:p>
      <w:r>
        <w:rPr>
          <w:rFonts w:ascii="宋体" w:hAnsi="宋体" w:eastAsia="宋体"/>
          <w:sz w:val="24"/>
        </w:rPr>
        <w:t>白君著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所有的裂痕都能照进阳光  智慧人生的包容活法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本书出售、求购地址：https://www.jiaokey.com/book/detail/13723244.html</w:t>
      </w:r>
    </w:p>
    <w:p>
      <w:r>
        <w:t>更多相关图书推荐：https://www.jiaokey.com</w:t>
      </w:r>
    </w:p>
    <w:p>
      <w:r>
        <w:t>白君著 其他作品：https://www.jiaokey.com/tag/白君著.html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关键词搜索：https://www.jiaokey.com/tag/所有的裂痕都能照进阳光  智慧人生的包容活法.html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