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书名：孕产360°  便携版</w:t>
      </w:r>
    </w:p>
    <w:p>
      <w:r>
        <w:t>作者：田秦杰主编；张靖，王海玲，郝小峰等编委</w:t>
      </w:r>
    </w:p>
    <w:p>
      <w:r>
        <w:t>出版社：青岛：青岛出版社</w:t>
      </w:r>
    </w:p>
    <w:p>
      <w:r>
        <w:t>出版日期：2015.05</w:t>
      </w:r>
    </w:p>
    <w:p>
      <w:r>
        <w:t>总页数：293</w:t>
      </w:r>
    </w:p>
    <w:p>
      <w:r>
        <w:t>更多请访问教客网: www.jiaokey.com</w:t>
      </w:r>
    </w:p>
    <w:p>
      <w:r>
        <w:t>孕产360°  便携版 评论地址：https://www.jiaokey.com/book/detail/13723231.html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