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常见临床症状护理</w:t>
      </w:r>
    </w:p>
    <w:p>
      <w:r>
        <w:rPr>
          <w:rFonts w:ascii="宋体" w:hAnsi="宋体" w:eastAsia="宋体"/>
          <w:sz w:val="24"/>
        </w:rPr>
        <w:t>周染云，王国权，刘素刚等主编；王岩，夏春芳，毕艳等副主编；丁红娟，于丹，王岩等编委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常见临床症状护理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周染云，王国权，刘素刚等主编；王岩，夏春芳，毕艳等副主编；丁红娟，于丹，王岩等编委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本书出售、求购地址：https://www.jiaokey.com/book/detail/13723221.html</w:t>
      </w:r>
    </w:p>
    <w:p>
      <w:r>
        <w:t>更多相关图书推荐：https://www.jiaokey.com</w:t>
      </w:r>
    </w:p>
    <w:p>
      <w:r>
        <w:t>周染云，王国权，刘素刚等主编；王岩，夏春芳，毕艳等副主编；丁红娟，于丹，王岩等编委 其他作品：https://www.jiaokey.com/tag/周染云，王国权，刘素刚等主编；王岩，夏春芳，毕艳等副主编；丁红娟，于丹，王岩等编委.html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关键词搜索：https://www.jiaokey.com/tag/常见临床症状护理.html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