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书名：张国荣传  不如我们从头来过</w:t>
      </w:r>
    </w:p>
    <w:p>
      <w:r>
        <w:t>作者：关熙潮著</w:t>
      </w:r>
    </w:p>
    <w:p>
      <w:r>
        <w:t>出版社：沈阳：辽宁人民出版社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张国荣传  不如我们从头来过 评论地址：https://www.jiaokey.com/book/detail/13723206.html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