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书名：明儒礼法学的心性论基础及其现代启示</w:t>
      </w:r>
    </w:p>
    <w:p>
      <w:r>
        <w:t>作者：宋大琦著</w:t>
      </w:r>
    </w:p>
    <w:p>
      <w:r>
        <w:t>出版社：合肥:安徽人民出版社,2014.12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明儒礼法学的心性论基础及其现代启示 评论地址：https://www.jiaokey.com/book/detail/13723170.html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