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书名：上海名人故居保护和利用</w:t>
      </w:r>
    </w:p>
    <w:p>
      <w:r>
        <w:t>作者：朱敏彦主编</w:t>
      </w:r>
    </w:p>
    <w:p>
      <w:r>
        <w:t>出版社：上海：上海书店出版社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上海名人故居保护和利用 评论地址：https://www.jiaokey.com/book/detail/13723163.html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