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书名：当干部就得在状态</w:t>
      </w:r>
    </w:p>
    <w:p>
      <w:r>
        <w:t>作者：晓山著</w:t>
      </w:r>
    </w:p>
    <w:p>
      <w:r>
        <w:t>出版社：北京:党建读物出版社,2015.01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当干部就得在状态 评论地址：https://www.jiaokey.com/book/detail/13723157.html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