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  中国文史大家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司马迁  中国文史大家 评论地址：https://www.jiaokey.com/book/detail/13723154.html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