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  现代科学的引导者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哥白尼  现代科学的引导者 评论地址：https://www.jiaokey.com/book/detail/13723153.html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