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  美国最伟大的总统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林肯  美国最伟大的总统 评论地址：https://www.jiaokey.com/book/detail/13723151.html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