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书名：降血压该怎么吃  你必知的100味降压药食通补方</w:t>
      </w:r>
    </w:p>
    <w:p>
      <w:r>
        <w:t>作者：李兴广编著</w:t>
      </w:r>
    </w:p>
    <w:p>
      <w:r>
        <w:t>出版社：青岛：青岛出版社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降血压该怎么吃  你必知的100味降压药食通补方 评论地址：https://www.jiaokey.com/book/detail/13723132.html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