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割据的逻辑  中国法律服务市场的生态分析</w:t>
      </w:r>
    </w:p>
    <w:p>
      <w:r>
        <w:rPr>
          <w:rFonts w:ascii="宋体" w:hAnsi="宋体" w:eastAsia="宋体"/>
          <w:sz w:val="24"/>
        </w:rPr>
        <w:t>刘思达著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割据的逻辑  中国法律服务市场的生态分析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本书出售、求购地址：https://www.jiaokey.com/book/detail/13723130.html</w:t>
      </w:r>
    </w:p>
    <w:p>
      <w:r>
        <w:t>更多相关图书推荐：https://www.jiaokey.com</w:t>
      </w:r>
    </w:p>
    <w:p>
      <w:r>
        <w:t>刘思达著 其他作品：https://www.jiaokey.com/tag/刘思达著.html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关键词搜索：https://www.jiaokey.com/tag/割据的逻辑  中国法律服务市场的生态分析.html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