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面包和汤和猫咪好天气</w:t>
      </w:r>
    </w:p>
    <w:p>
      <w:r>
        <w:rPr>
          <w:rFonts w:ascii="宋体" w:hAnsi="宋体" w:eastAsia="宋体"/>
          <w:sz w:val="24"/>
        </w:rPr>
        <w:t>（日）群阳子著；张悦翻译；剑辰插画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面包和汤和猫咪好天气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（日）群阳子著；张悦翻译；剑辰插画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本书出售、求购地址：https://www.jiaokey.com/book/detail/13723126.html</w:t>
      </w:r>
    </w:p>
    <w:p>
      <w:r>
        <w:t>更多相关图书推荐：https://www.jiaokey.com</w:t>
      </w:r>
    </w:p>
    <w:p>
      <w:r>
        <w:t>（日）群阳子著；张悦翻译；剑辰插画 其他作品：https://www.jiaokey.com/tag/（日）群阳子著；张悦翻译；剑辰插画.html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关键词搜索：https://www.jiaokey.com/tag/面包和汤和猫咪好天气.html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