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神机妙算篇  彩图注音版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出版日期：2015.01</w:t>
      </w:r>
    </w:p>
    <w:p>
      <w:r>
        <w:t>总页数：186</w:t>
      </w:r>
    </w:p>
    <w:p>
      <w:r>
        <w:t>更多请访问教客网: www.jiaokey.com</w:t>
      </w:r>
    </w:p>
    <w:p>
      <w:r>
        <w:t>脑筋急转弯  神机妙算篇  彩图注音版 评论地址：https://www.jiaokey.com/book/detail/13723107.html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