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书名：如何识别与正确选用保健品</w:t>
      </w:r>
    </w:p>
    <w:p>
      <w:r>
        <w:t>作者：李丙军主编；卜莹，王长军副主编；金丽，贾德胜，曹勇平等编委</w:t>
      </w:r>
    </w:p>
    <w:p>
      <w:r>
        <w:t>出版社：苏州：苏州大学出版社</w:t>
      </w:r>
    </w:p>
    <w:p>
      <w:r>
        <w:t>出版日期：2015.01</w:t>
      </w:r>
    </w:p>
    <w:p>
      <w:r>
        <w:t>总页数：115</w:t>
      </w:r>
    </w:p>
    <w:p>
      <w:r>
        <w:t>更多请访问教客网: www.jiaokey.com</w:t>
      </w:r>
    </w:p>
    <w:p>
      <w:r>
        <w:t>如何识别与正确选用保健品 评论地址：https://www.jiaokey.com/book/detail/13723084.html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