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书名：中国脂肪肝防治指南  科普版</w:t>
      </w:r>
    </w:p>
    <w:p>
      <w:r>
        <w:t>作者：曾民德，魏来主审；范建高，庄辉主编</w:t>
      </w:r>
    </w:p>
    <w:p>
      <w:r>
        <w:t>出版社：上海:上海科学技术出版社,2015.03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中国脂肪肝防治指南  科普版 评论地址：https://www.jiaokey.com/book/detail/13723059.html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