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读览日本  日语泛读精粹  1</w:t>
      </w:r>
    </w:p>
    <w:p>
      <w:r>
        <w:rPr>
          <w:rFonts w:ascii="宋体" w:hAnsi="宋体" w:eastAsia="宋体"/>
          <w:sz w:val="24"/>
        </w:rPr>
        <w:t>张继彤编著；卢涛，朴正龙审订；福岛稔朗读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读览日本  日语泛读精粹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张继彤编著；卢涛，朴正龙审订；福岛稔朗读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本书出售、求购地址：https://www.jiaokey.com/book/detail/13723051.html</w:t>
      </w:r>
    </w:p>
    <w:p>
      <w:r>
        <w:t>更多相关图书推荐：https://www.jiaokey.com</w:t>
      </w:r>
    </w:p>
    <w:p>
      <w:r>
        <w:t>张继彤编著；卢涛，朴正龙审订；福岛稔朗读 其他作品：https://www.jiaokey.com/tag/张继彤编著；卢涛，朴正龙审订；福岛稔朗读.html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关键词搜索：https://www.jiaokey.com/tag/读览日本  日语泛读精粹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