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书名：探秘大秦帝国</w:t>
      </w:r>
    </w:p>
    <w:p>
      <w:r>
        <w:t>作者：徐伊丽著</w:t>
      </w:r>
    </w:p>
    <w:p>
      <w:r>
        <w:t>出版社：西安:西北大学出版社,2015.02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探秘大秦帝国 评论地址：https://www.jiaokey.com/book/detail/13723047.html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