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书名：冉昭德文存</w:t>
      </w:r>
    </w:p>
    <w:p>
      <w:r>
        <w:t>作者：杨倩如编著</w:t>
      </w:r>
    </w:p>
    <w:p>
      <w:r>
        <w:t>出版社：济南:山东大学出版社,2014.12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冉昭德文存 评论地址：https://www.jiaokey.com/book/detail/13723035.html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