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走向素生活  衣食住行科学指南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走向素生活  衣食住行科学指南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本书出售、求购地址：https://www.jiaokey.com/book/detail/13723003.html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关键词搜索：https://www.jiaokey.com/tag/走向素生活  衣食住行科学指南.html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