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长眼睛的武器  导弹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长眼睛的武器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本书出售、求购地址：https://www.jiaokey.com/book/detail/13723002.html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关键词搜索：https://www.jiaokey.com/tag/长眼睛的武器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